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18 июня 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№1 Ханты-Мансийского судебного района Ханты-Мансийского автономного округа - Югры Худяков А.В., исполняющий обязанности мирового судьи судебного участка №4 Ханты-Мансийского судебного района,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мирового судьи судебного участка №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</w:t>
      </w:r>
      <w:r>
        <w:rPr>
          <w:rFonts w:ascii="Times New Roman" w:eastAsia="Times New Roman" w:hAnsi="Times New Roman" w:cs="Times New Roman"/>
          <w:b/>
          <w:bCs/>
        </w:rPr>
        <w:t>№5-</w:t>
      </w:r>
      <w:r>
        <w:rPr>
          <w:rFonts w:ascii="Times New Roman" w:eastAsia="Times New Roman" w:hAnsi="Times New Roman" w:cs="Times New Roman"/>
          <w:b/>
          <w:bCs/>
        </w:rPr>
        <w:t>687</w:t>
      </w:r>
      <w:r>
        <w:rPr>
          <w:rFonts w:ascii="Times New Roman" w:eastAsia="Times New Roman" w:hAnsi="Times New Roman" w:cs="Times New Roman"/>
          <w:b/>
          <w:bCs/>
        </w:rPr>
        <w:t>-280</w:t>
      </w:r>
      <w:r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  <w:b/>
          <w:bCs/>
        </w:rPr>
        <w:t>/202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</w:rPr>
        <w:t xml:space="preserve">, возбужденное по ст.20.21 КоАП РФ в отношении </w:t>
      </w:r>
      <w:r>
        <w:rPr>
          <w:rFonts w:ascii="Times New Roman" w:eastAsia="Times New Roman" w:hAnsi="Times New Roman" w:cs="Times New Roman"/>
          <w:b/>
          <w:bCs/>
        </w:rPr>
        <w:t>Архипова Сергея Владимировича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23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120" w:after="12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29.05.2025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час </w:t>
      </w:r>
      <w:r>
        <w:rPr>
          <w:rFonts w:ascii="Times New Roman" w:eastAsia="Times New Roman" w:hAnsi="Times New Roman" w:cs="Times New Roman"/>
        </w:rPr>
        <w:t>34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мин. </w:t>
      </w:r>
      <w:r>
        <w:rPr>
          <w:rFonts w:ascii="Times New Roman" w:eastAsia="Times New Roman" w:hAnsi="Times New Roman" w:cs="Times New Roman"/>
        </w:rPr>
        <w:t>Архипов С.В.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 дома №</w:t>
      </w:r>
      <w:r>
        <w:rPr>
          <w:rFonts w:ascii="Times New Roman" w:eastAsia="Times New Roman" w:hAnsi="Times New Roman" w:cs="Times New Roman"/>
        </w:rPr>
        <w:t>61</w:t>
      </w:r>
      <w:r>
        <w:rPr>
          <w:rFonts w:ascii="Times New Roman" w:eastAsia="Times New Roman" w:hAnsi="Times New Roman" w:cs="Times New Roman"/>
        </w:rPr>
        <w:t xml:space="preserve"> по улице </w:t>
      </w:r>
      <w:r>
        <w:rPr>
          <w:rFonts w:ascii="Times New Roman" w:eastAsia="Times New Roman" w:hAnsi="Times New Roman" w:cs="Times New Roman"/>
        </w:rPr>
        <w:t>Свободы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Ханты-Мансийске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находился </w:t>
      </w:r>
      <w:r>
        <w:rPr>
          <w:rFonts w:ascii="Times New Roman" w:eastAsia="Times New Roman" w:hAnsi="Times New Roman" w:cs="Times New Roman"/>
        </w:rPr>
        <w:t xml:space="preserve">в общественном месте в </w:t>
      </w:r>
      <w:r>
        <w:rPr>
          <w:rFonts w:ascii="Times New Roman" w:eastAsia="Times New Roman" w:hAnsi="Times New Roman" w:cs="Times New Roman"/>
        </w:rPr>
        <w:t>состоянии алкогольного опьянения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имел шаткую походку, невнятную речь, запах алкоголя из полости рта,</w:t>
      </w:r>
      <w:r>
        <w:rPr>
          <w:rFonts w:ascii="Times New Roman" w:eastAsia="Times New Roman" w:hAnsi="Times New Roman" w:cs="Times New Roman"/>
        </w:rPr>
        <w:t xml:space="preserve"> неопрятный внешний вид,</w:t>
      </w:r>
      <w:r>
        <w:rPr>
          <w:rFonts w:ascii="Times New Roman" w:eastAsia="Times New Roman" w:hAnsi="Times New Roman" w:cs="Times New Roman"/>
        </w:rPr>
        <w:t xml:space="preserve"> чем оскорблял человеческое достоинство и общественную нравственность.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Архипов С.В. правом на защиту не воспользовался, вину признал, пояснил, что выпил спиртного после чего был задержан сотрудниками полиции на улице. С протоколом об административном правонарушении согласен. </w:t>
      </w:r>
      <w:r>
        <w:rPr>
          <w:rFonts w:ascii="Times New Roman" w:eastAsia="Times New Roman" w:hAnsi="Times New Roman" w:cs="Times New Roman"/>
        </w:rPr>
        <w:t>Военнослужащим и и</w:t>
      </w:r>
      <w:r>
        <w:rPr>
          <w:rFonts w:ascii="Times New Roman" w:eastAsia="Times New Roman" w:hAnsi="Times New Roman" w:cs="Times New Roman"/>
        </w:rPr>
        <w:t xml:space="preserve">нвалидом не является.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>Архипова С.В</w:t>
      </w:r>
      <w:r>
        <w:rPr>
          <w:rFonts w:ascii="Times New Roman" w:eastAsia="Times New Roman" w:hAnsi="Times New Roman" w:cs="Times New Roman"/>
        </w:rPr>
        <w:t>., изучив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статьей 20.21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Архипова С.В</w:t>
      </w:r>
      <w:r>
        <w:rPr>
          <w:rFonts w:ascii="Times New Roman" w:eastAsia="Times New Roman" w:hAnsi="Times New Roman" w:cs="Times New Roman"/>
        </w:rPr>
        <w:t>. п</w:t>
      </w:r>
      <w:r>
        <w:rPr>
          <w:rFonts w:ascii="Times New Roman" w:eastAsia="Times New Roman" w:hAnsi="Times New Roman" w:cs="Times New Roman"/>
        </w:rPr>
        <w:t>о факту совершения вышеуказанных действий подтверждается исследованными судом доказательствами: 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серии 86 №</w:t>
      </w:r>
      <w:r>
        <w:rPr>
          <w:rFonts w:ascii="Times New Roman" w:eastAsia="Times New Roman" w:hAnsi="Times New Roman" w:cs="Times New Roman"/>
        </w:rPr>
        <w:t>398417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29.05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рапорт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м сотрудник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полиции</w:t>
      </w:r>
      <w:r>
        <w:rPr>
          <w:rFonts w:ascii="Times New Roman" w:eastAsia="Times New Roman" w:hAnsi="Times New Roman" w:cs="Times New Roman"/>
        </w:rPr>
        <w:t xml:space="preserve"> ОР ППСП МОМВД России «Ханты-Мансийский»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29.05.2025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объяснениями </w:t>
      </w:r>
      <w:r>
        <w:rPr>
          <w:rFonts w:ascii="Times New Roman" w:eastAsia="Times New Roman" w:hAnsi="Times New Roman" w:cs="Times New Roman"/>
        </w:rPr>
        <w:t xml:space="preserve">свидетеля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29.05.2025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протоколом о направлении на медицинское освидетельствование от </w:t>
      </w:r>
      <w:r>
        <w:rPr>
          <w:rFonts w:ascii="Times New Roman" w:eastAsia="Times New Roman" w:hAnsi="Times New Roman" w:cs="Times New Roman"/>
        </w:rPr>
        <w:t>29.05.2025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актом</w:t>
      </w:r>
      <w:r>
        <w:rPr>
          <w:rFonts w:ascii="Times New Roman" w:eastAsia="Times New Roman" w:hAnsi="Times New Roman" w:cs="Times New Roman"/>
        </w:rPr>
        <w:t xml:space="preserve"> медицинского освидетельствования №</w:t>
      </w:r>
      <w:r>
        <w:rPr>
          <w:rFonts w:ascii="Times New Roman" w:eastAsia="Times New Roman" w:hAnsi="Times New Roman" w:cs="Times New Roman"/>
        </w:rPr>
        <w:t>511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29.05.2025</w:t>
      </w:r>
      <w:r>
        <w:rPr>
          <w:rFonts w:ascii="Times New Roman" w:eastAsia="Times New Roman" w:hAnsi="Times New Roman" w:cs="Times New Roman"/>
        </w:rPr>
        <w:t xml:space="preserve">; копией постановления о привлечении </w:t>
      </w:r>
      <w:r>
        <w:rPr>
          <w:rFonts w:ascii="Times New Roman" w:eastAsia="Times New Roman" w:hAnsi="Times New Roman" w:cs="Times New Roman"/>
        </w:rPr>
        <w:t>Архипова С.В</w:t>
      </w:r>
      <w:r>
        <w:rPr>
          <w:rFonts w:ascii="Times New Roman" w:eastAsia="Times New Roman" w:hAnsi="Times New Roman" w:cs="Times New Roman"/>
        </w:rPr>
        <w:t>. по ст.20.21 КоАП РФ;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заявлением, справкой на лицо, </w:t>
      </w:r>
      <w:r>
        <w:rPr>
          <w:rFonts w:ascii="Times New Roman" w:eastAsia="Times New Roman" w:hAnsi="Times New Roman" w:cs="Times New Roman"/>
        </w:rPr>
        <w:t xml:space="preserve">копией рапорта (сообщением) от </w:t>
      </w:r>
      <w:r>
        <w:rPr>
          <w:rFonts w:ascii="Times New Roman" w:eastAsia="Times New Roman" w:hAnsi="Times New Roman" w:cs="Times New Roman"/>
        </w:rPr>
        <w:t>29.05.2025 г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Архипова С.В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его действия по факту появления на улицах в состоянии опьянения, оскорбляющем человеческое достоинство и общественную нравственность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Архипова С.В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мировой судья квалифицирует по ст.20.21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правонарушения, а также совершение им ранее однородных административных правонарушений.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Смягчающих административную ответственность обстоятельств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Отягчающим административную ответственность обстоятельством является повторное совершение однородного административного правонарушения.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Архипов С.В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не относится к лицам, к которым не может применяться административный арест.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а основании изложенного, руководствуясь ст.ст.23.1, 29.5, 29.6, 29.10 КоАП РФ, </w:t>
      </w:r>
    </w:p>
    <w:p>
      <w:pPr>
        <w:spacing w:before="120" w:after="12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>Архипова Сергея Владимировича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ст.20.21 Кодекса РФ об административных правонарушениях, и 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сут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наказания </w:t>
      </w:r>
      <w:r>
        <w:rPr>
          <w:rFonts w:ascii="Times New Roman" w:eastAsia="Times New Roman" w:hAnsi="Times New Roman" w:cs="Times New Roman"/>
        </w:rPr>
        <w:t>Архипову С.В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исчислять 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час.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мин. </w:t>
      </w:r>
      <w:r>
        <w:rPr>
          <w:rFonts w:ascii="Times New Roman" w:eastAsia="Times New Roman" w:hAnsi="Times New Roman" w:cs="Times New Roman"/>
        </w:rPr>
        <w:t>18.06.2025 г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Наказание обратить к немедленному исполнению в МО МВД России «Ханты-Мансийский».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Style w:val="cat-UserDefinedgrp-24rplc-37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767937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3rplc-8">
    <w:name w:val="cat-UserDefined grp-23 rplc-8"/>
    <w:basedOn w:val="DefaultParagraphFont"/>
  </w:style>
  <w:style w:type="character" w:customStyle="1" w:styleId="cat-UserDefinedgrp-24rplc-37">
    <w:name w:val="cat-UserDefined grp-24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611AD-7D76-4B35-951C-343ED03BB257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